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1A07" w14:textId="3495CE67" w:rsidR="00BF0821" w:rsidRDefault="00BF0821" w:rsidP="008D5B33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142265" wp14:editId="5CEDFFE4">
            <wp:simplePos x="0" y="0"/>
            <wp:positionH relativeFrom="column">
              <wp:posOffset>1819275</wp:posOffset>
            </wp:positionH>
            <wp:positionV relativeFrom="paragraph">
              <wp:posOffset>-381000</wp:posOffset>
            </wp:positionV>
            <wp:extent cx="1841466" cy="1000125"/>
            <wp:effectExtent l="0" t="0" r="6985" b="0"/>
            <wp:wrapNone/>
            <wp:docPr id="361027018" name="Picture 1" descr="Logo for the TRiO Ronald E. McNair Post-Baccalaureate Achievement Program. The word 'TRiO' is bold, with the 'i' in gray, above program detai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27018" name="Picture 1" descr="Logo for the TRiO Ronald E. McNair Post-Baccalaureate Achievement Program. The word 'TRiO' is bold, with the 'i' in gray, above program detail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66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B2523" w14:textId="77777777" w:rsidR="00BF0821" w:rsidRPr="00BF0821" w:rsidRDefault="00BF0821" w:rsidP="00BF0821"/>
    <w:p w14:paraId="51EA9352" w14:textId="169093A7" w:rsidR="00D26974" w:rsidRPr="004F4746" w:rsidRDefault="00000000" w:rsidP="008D5B33">
      <w:pPr>
        <w:pStyle w:val="Heading1"/>
        <w:jc w:val="center"/>
        <w:rPr>
          <w:sz w:val="30"/>
          <w:szCs w:val="30"/>
        </w:rPr>
      </w:pPr>
      <w:r w:rsidRPr="004F4746">
        <w:rPr>
          <w:sz w:val="30"/>
          <w:szCs w:val="30"/>
        </w:rPr>
        <w:t>CERTIFICATION OF MCNAIR PROGRAM PARTICIPATION</w:t>
      </w:r>
      <w:r w:rsidR="008D5B33" w:rsidRPr="004F4746">
        <w:rPr>
          <w:sz w:val="30"/>
          <w:szCs w:val="30"/>
        </w:rPr>
        <w:t xml:space="preserve"> </w:t>
      </w:r>
      <w:r w:rsidRPr="004F4746">
        <w:rPr>
          <w:sz w:val="30"/>
          <w:szCs w:val="30"/>
        </w:rPr>
        <w:t>AND REQUEST FOR ADMISSION APPLICATION FEE WAIVER</w:t>
      </w:r>
    </w:p>
    <w:p w14:paraId="2F22999D" w14:textId="77777777" w:rsidR="00D26974" w:rsidRPr="008D5B33" w:rsidRDefault="00000000" w:rsidP="008D5B33">
      <w:pPr>
        <w:jc w:val="center"/>
        <w:rPr>
          <w:i/>
          <w:iCs/>
        </w:rPr>
      </w:pPr>
      <w:r w:rsidRPr="008D5B33">
        <w:rPr>
          <w:i/>
          <w:iCs/>
        </w:rPr>
        <w:t>McNair Projects are Funded by Grants from the U.S. Department of Education</w:t>
      </w:r>
    </w:p>
    <w:p w14:paraId="5D6BFA4B" w14:textId="77777777" w:rsidR="00D26974" w:rsidRDefault="00D26974"/>
    <w:p w14:paraId="2079614D" w14:textId="77777777" w:rsidR="00D26974" w:rsidRPr="004F4746" w:rsidRDefault="00000000">
      <w:pPr>
        <w:rPr>
          <w:sz w:val="23"/>
          <w:szCs w:val="23"/>
        </w:rPr>
      </w:pPr>
      <w:r w:rsidRPr="004F4746">
        <w:rPr>
          <w:b/>
          <w:sz w:val="23"/>
          <w:szCs w:val="23"/>
        </w:rPr>
        <w:t xml:space="preserve">McNair Scholar Name: </w:t>
      </w:r>
      <w:sdt>
        <w:sdtPr>
          <w:rPr>
            <w:sz w:val="23"/>
            <w:szCs w:val="23"/>
            <w:shd w:val="clear" w:color="auto" w:fill="D9D9D9" w:themeFill="background1" w:themeFillShade="D9"/>
          </w:rPr>
          <w:alias w:val="Click here to enter text"/>
          <w:tag w:val="Click here to enter text"/>
          <w:id w:val="-1863664738"/>
          <w:text/>
        </w:sdtPr>
        <w:sdtContent>
          <w:r w:rsidRPr="004F4746">
            <w:rPr>
              <w:sz w:val="23"/>
              <w:szCs w:val="23"/>
              <w:shd w:val="clear" w:color="auto" w:fill="D9D9D9" w:themeFill="background1" w:themeFillShade="D9"/>
            </w:rPr>
            <w:t>Click here to enter text</w:t>
          </w:r>
        </w:sdtContent>
      </w:sdt>
    </w:p>
    <w:p w14:paraId="6B9684F0" w14:textId="77777777" w:rsidR="00D26974" w:rsidRPr="004F4746" w:rsidRDefault="00000000">
      <w:pPr>
        <w:rPr>
          <w:sz w:val="23"/>
          <w:szCs w:val="23"/>
        </w:rPr>
      </w:pPr>
      <w:r w:rsidRPr="004F4746">
        <w:rPr>
          <w:b/>
          <w:sz w:val="23"/>
          <w:szCs w:val="23"/>
        </w:rPr>
        <w:t xml:space="preserve">Undergraduate Major: </w:t>
      </w:r>
      <w:sdt>
        <w:sdtPr>
          <w:rPr>
            <w:sz w:val="23"/>
            <w:szCs w:val="23"/>
            <w:shd w:val="clear" w:color="auto" w:fill="D9D9D9" w:themeFill="background1" w:themeFillShade="D9"/>
          </w:rPr>
          <w:alias w:val="Click here to enter text"/>
          <w:tag w:val="Click here to enter text"/>
          <w:id w:val="37011914"/>
          <w:text/>
        </w:sdtPr>
        <w:sdtContent>
          <w:r w:rsidRPr="004F4746">
            <w:rPr>
              <w:sz w:val="23"/>
              <w:szCs w:val="23"/>
              <w:shd w:val="clear" w:color="auto" w:fill="D9D9D9" w:themeFill="background1" w:themeFillShade="D9"/>
            </w:rPr>
            <w:t>Click here to enter text</w:t>
          </w:r>
        </w:sdtContent>
      </w:sdt>
    </w:p>
    <w:p w14:paraId="0876CD59" w14:textId="77777777" w:rsidR="00D26974" w:rsidRPr="004F4746" w:rsidRDefault="00000000">
      <w:pPr>
        <w:rPr>
          <w:sz w:val="23"/>
          <w:szCs w:val="23"/>
        </w:rPr>
      </w:pPr>
      <w:r w:rsidRPr="004F4746">
        <w:rPr>
          <w:b/>
          <w:sz w:val="23"/>
          <w:szCs w:val="23"/>
        </w:rPr>
        <w:t xml:space="preserve">Institution: </w:t>
      </w:r>
      <w:sdt>
        <w:sdtPr>
          <w:rPr>
            <w:sz w:val="23"/>
            <w:szCs w:val="23"/>
            <w:shd w:val="clear" w:color="auto" w:fill="D9D9D9" w:themeFill="background1" w:themeFillShade="D9"/>
          </w:rPr>
          <w:alias w:val="Click here to enter text"/>
          <w:tag w:val="Click here to enter text"/>
          <w:id w:val="-729535984"/>
          <w:text/>
        </w:sdtPr>
        <w:sdtContent>
          <w:r w:rsidRPr="004F4746">
            <w:rPr>
              <w:sz w:val="23"/>
              <w:szCs w:val="23"/>
              <w:shd w:val="clear" w:color="auto" w:fill="D9D9D9" w:themeFill="background1" w:themeFillShade="D9"/>
            </w:rPr>
            <w:t>Click here to enter text</w:t>
          </w:r>
        </w:sdtContent>
      </w:sdt>
    </w:p>
    <w:p w14:paraId="1E5213FA" w14:textId="09EE3B3E" w:rsidR="00D26974" w:rsidRPr="004F4746" w:rsidRDefault="00000000">
      <w:pPr>
        <w:rPr>
          <w:sz w:val="23"/>
          <w:szCs w:val="23"/>
        </w:rPr>
      </w:pPr>
      <w:r w:rsidRPr="004F4746">
        <w:rPr>
          <w:b/>
          <w:sz w:val="23"/>
          <w:szCs w:val="23"/>
        </w:rPr>
        <w:t xml:space="preserve">McNair Program and Dates: </w:t>
      </w:r>
      <w:sdt>
        <w:sdtPr>
          <w:rPr>
            <w:sz w:val="23"/>
            <w:szCs w:val="23"/>
            <w:shd w:val="clear" w:color="auto" w:fill="D9D9D9" w:themeFill="background1" w:themeFillShade="D9"/>
          </w:rPr>
          <w:alias w:val="Click here to enter text"/>
          <w:tag w:val="Click here to enter text"/>
          <w:id w:val="-302078297"/>
          <w:text/>
        </w:sdtPr>
        <w:sdtContent>
          <w:r w:rsidRPr="004F4746">
            <w:rPr>
              <w:sz w:val="23"/>
              <w:szCs w:val="23"/>
              <w:shd w:val="clear" w:color="auto" w:fill="D9D9D9" w:themeFill="background1" w:themeFillShade="D9"/>
            </w:rPr>
            <w:t>Click here to enter text</w:t>
          </w:r>
        </w:sdtContent>
      </w:sdt>
      <w:r w:rsidR="008D5B33" w:rsidRPr="004F4746">
        <w:rPr>
          <w:sz w:val="23"/>
          <w:szCs w:val="23"/>
        </w:rPr>
        <w:br/>
      </w:r>
      <w:r w:rsidRPr="004F4746">
        <w:rPr>
          <w:bCs/>
          <w:i/>
          <w:iCs/>
          <w:sz w:val="23"/>
          <w:szCs w:val="23"/>
        </w:rPr>
        <w:t>College/University where student participated in McNair Program</w:t>
      </w:r>
    </w:p>
    <w:p w14:paraId="0546FCC8" w14:textId="77777777" w:rsidR="00D26974" w:rsidRPr="004F4746" w:rsidRDefault="00000000">
      <w:pPr>
        <w:rPr>
          <w:sz w:val="23"/>
          <w:szCs w:val="23"/>
        </w:rPr>
      </w:pPr>
      <w:r w:rsidRPr="004F4746">
        <w:rPr>
          <w:b/>
          <w:sz w:val="23"/>
          <w:szCs w:val="23"/>
        </w:rPr>
        <w:t xml:space="preserve">Research Topic(s): </w:t>
      </w:r>
      <w:sdt>
        <w:sdtPr>
          <w:rPr>
            <w:sz w:val="23"/>
            <w:szCs w:val="23"/>
            <w:shd w:val="clear" w:color="auto" w:fill="D9D9D9" w:themeFill="background1" w:themeFillShade="D9"/>
          </w:rPr>
          <w:alias w:val="Click here to enter text"/>
          <w:tag w:val="Click here to enter text"/>
          <w:id w:val="804049480"/>
          <w:text/>
        </w:sdtPr>
        <w:sdtContent>
          <w:r w:rsidRPr="004F4746">
            <w:rPr>
              <w:sz w:val="23"/>
              <w:szCs w:val="23"/>
              <w:shd w:val="clear" w:color="auto" w:fill="D9D9D9" w:themeFill="background1" w:themeFillShade="D9"/>
            </w:rPr>
            <w:t>Click here to enter text</w:t>
          </w:r>
        </w:sdtContent>
      </w:sdt>
    </w:p>
    <w:p w14:paraId="6B7E4675" w14:textId="3DE20AB2" w:rsidR="008D5B33" w:rsidRPr="004F4746" w:rsidRDefault="00000000" w:rsidP="004F4746">
      <w:pPr>
        <w:spacing w:line="360" w:lineRule="auto"/>
        <w:rPr>
          <w:sz w:val="23"/>
          <w:szCs w:val="23"/>
        </w:rPr>
      </w:pPr>
      <w:r w:rsidRPr="004F4746">
        <w:rPr>
          <w:b/>
          <w:sz w:val="23"/>
          <w:szCs w:val="23"/>
        </w:rPr>
        <w:t xml:space="preserve">Faculty Mentor(s)/Department(s): </w:t>
      </w:r>
      <w:sdt>
        <w:sdtPr>
          <w:rPr>
            <w:sz w:val="23"/>
            <w:szCs w:val="23"/>
            <w:shd w:val="clear" w:color="auto" w:fill="D9D9D9" w:themeFill="background1" w:themeFillShade="D9"/>
          </w:rPr>
          <w:alias w:val="Click here to enter text"/>
          <w:tag w:val="Click here to enter text"/>
          <w:id w:val="1851297580"/>
          <w:text/>
        </w:sdtPr>
        <w:sdtContent>
          <w:r w:rsidRPr="004F4746">
            <w:rPr>
              <w:sz w:val="23"/>
              <w:szCs w:val="23"/>
              <w:shd w:val="clear" w:color="auto" w:fill="D9D9D9" w:themeFill="background1" w:themeFillShade="D9"/>
            </w:rPr>
            <w:t>Click here to enter text</w:t>
          </w:r>
        </w:sdtContent>
      </w:sdt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8D5B33" w14:paraId="16A77AD8" w14:textId="77777777" w:rsidTr="008D5B33">
        <w:tc>
          <w:tcPr>
            <w:tcW w:w="8856" w:type="dxa"/>
          </w:tcPr>
          <w:p w14:paraId="71A65F6B" w14:textId="77777777" w:rsidR="008D5B33" w:rsidRPr="002353FC" w:rsidRDefault="008D5B33">
            <w:pPr>
              <w:pStyle w:val="Heading2"/>
              <w:rPr>
                <w:sz w:val="16"/>
                <w:szCs w:val="16"/>
              </w:rPr>
            </w:pPr>
          </w:p>
        </w:tc>
      </w:tr>
    </w:tbl>
    <w:p w14:paraId="56F0FAC1" w14:textId="77777777" w:rsidR="00D26974" w:rsidRPr="004F4746" w:rsidRDefault="00000000">
      <w:pPr>
        <w:rPr>
          <w:sz w:val="23"/>
          <w:szCs w:val="23"/>
        </w:rPr>
      </w:pPr>
      <w:r w:rsidRPr="004F4746">
        <w:rPr>
          <w:sz w:val="23"/>
          <w:szCs w:val="23"/>
        </w:rPr>
        <w:t>The Ronald E. McNair Post-Baccalaureate Achievement Program, funded by the U.S. Department of Education, is designed to provide effective preparation for doctoral study for low-income, first generation, and underrepresented undergraduate students. Selection as a McNair Scholar is the result of a competitive process to participate in a program that prepares them for success in graduate school.</w:t>
      </w:r>
    </w:p>
    <w:p w14:paraId="75D0933B" w14:textId="77777777" w:rsidR="00D26974" w:rsidRPr="004F4746" w:rsidRDefault="00000000">
      <w:pPr>
        <w:rPr>
          <w:sz w:val="23"/>
          <w:szCs w:val="23"/>
        </w:rPr>
      </w:pPr>
      <w:r w:rsidRPr="004F4746">
        <w:rPr>
          <w:sz w:val="23"/>
          <w:szCs w:val="23"/>
        </w:rPr>
        <w:t xml:space="preserve">The student named above requests an admission application fee waiver. My signature below certifies that the </w:t>
      </w:r>
      <w:proofErr w:type="gramStart"/>
      <w:r w:rsidRPr="004F4746">
        <w:rPr>
          <w:sz w:val="23"/>
          <w:szCs w:val="23"/>
        </w:rPr>
        <w:t>above named</w:t>
      </w:r>
      <w:proofErr w:type="gramEnd"/>
      <w:r w:rsidRPr="004F4746">
        <w:rPr>
          <w:sz w:val="23"/>
          <w:szCs w:val="23"/>
        </w:rPr>
        <w:t xml:space="preserve"> student has participated in the McNair Program.</w:t>
      </w:r>
    </w:p>
    <w:p w14:paraId="5682F06A" w14:textId="77777777" w:rsidR="00D26974" w:rsidRPr="004F4746" w:rsidRDefault="00000000">
      <w:pPr>
        <w:rPr>
          <w:sz w:val="23"/>
          <w:szCs w:val="23"/>
        </w:rPr>
      </w:pPr>
      <w:r w:rsidRPr="004F4746">
        <w:rPr>
          <w:b/>
          <w:sz w:val="23"/>
          <w:szCs w:val="23"/>
        </w:rPr>
        <w:t xml:space="preserve">Print Name and Title of Project Official: </w:t>
      </w:r>
      <w:sdt>
        <w:sdtPr>
          <w:rPr>
            <w:sz w:val="23"/>
            <w:szCs w:val="23"/>
            <w:shd w:val="clear" w:color="auto" w:fill="D9D9D9" w:themeFill="background1" w:themeFillShade="D9"/>
          </w:rPr>
          <w:alias w:val="Click here to enter text"/>
          <w:tag w:val="Click here to enter text"/>
          <w:id w:val="-616752073"/>
          <w:text/>
        </w:sdtPr>
        <w:sdtContent>
          <w:r w:rsidRPr="004F4746">
            <w:rPr>
              <w:sz w:val="23"/>
              <w:szCs w:val="23"/>
              <w:shd w:val="clear" w:color="auto" w:fill="D9D9D9" w:themeFill="background1" w:themeFillShade="D9"/>
            </w:rPr>
            <w:t>Click here to enter text</w:t>
          </w:r>
        </w:sdtContent>
      </w:sdt>
    </w:p>
    <w:tbl>
      <w:tblPr>
        <w:tblStyle w:val="TableGrid"/>
        <w:tblpPr w:leftFromText="180" w:rightFromText="180" w:vertAnchor="text" w:horzAnchor="page" w:tblpX="4273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58"/>
      </w:tblGrid>
      <w:tr w:rsidR="004F4746" w:rsidRPr="004F4746" w14:paraId="7AB80CCA" w14:textId="77777777" w:rsidTr="004F4746">
        <w:tc>
          <w:tcPr>
            <w:tcW w:w="2358" w:type="dxa"/>
            <w:shd w:val="clear" w:color="auto" w:fill="D9D9D9" w:themeFill="background1" w:themeFillShade="D9"/>
          </w:tcPr>
          <w:p w14:paraId="5E764814" w14:textId="77777777" w:rsidR="004F4746" w:rsidRPr="004F4746" w:rsidRDefault="004F4746" w:rsidP="004F4746">
            <w:pPr>
              <w:rPr>
                <w:sz w:val="23"/>
                <w:szCs w:val="23"/>
              </w:rPr>
            </w:pPr>
          </w:p>
        </w:tc>
      </w:tr>
    </w:tbl>
    <w:p w14:paraId="784DF676" w14:textId="3788E89E" w:rsidR="00D26974" w:rsidRPr="004F4746" w:rsidRDefault="00000000">
      <w:pPr>
        <w:rPr>
          <w:sz w:val="23"/>
          <w:szCs w:val="23"/>
        </w:rPr>
      </w:pPr>
      <w:r w:rsidRPr="004F4746">
        <w:rPr>
          <w:b/>
          <w:sz w:val="23"/>
          <w:szCs w:val="23"/>
        </w:rPr>
        <w:t>Official’s Signature</w:t>
      </w:r>
      <w:r w:rsidR="00CF7D74" w:rsidRPr="004F4746">
        <w:rPr>
          <w:b/>
          <w:sz w:val="23"/>
          <w:szCs w:val="23"/>
        </w:rPr>
        <w:t>:</w:t>
      </w:r>
    </w:p>
    <w:p w14:paraId="61F4F28B" w14:textId="77777777" w:rsidR="00D26974" w:rsidRPr="004F4746" w:rsidRDefault="00000000">
      <w:pPr>
        <w:rPr>
          <w:sz w:val="23"/>
          <w:szCs w:val="23"/>
        </w:rPr>
      </w:pPr>
      <w:r w:rsidRPr="004F4746">
        <w:rPr>
          <w:b/>
          <w:sz w:val="23"/>
          <w:szCs w:val="23"/>
        </w:rPr>
        <w:t xml:space="preserve">Official’s Phone Number: </w:t>
      </w:r>
      <w:sdt>
        <w:sdtPr>
          <w:rPr>
            <w:sz w:val="23"/>
            <w:szCs w:val="23"/>
            <w:shd w:val="clear" w:color="auto" w:fill="D9D9D9" w:themeFill="background1" w:themeFillShade="D9"/>
          </w:rPr>
          <w:alias w:val="Click here to enter text"/>
          <w:tag w:val="Click here to enter text"/>
          <w:id w:val="727803451"/>
          <w:text/>
        </w:sdtPr>
        <w:sdtContent>
          <w:r w:rsidRPr="004F4746">
            <w:rPr>
              <w:sz w:val="23"/>
              <w:szCs w:val="23"/>
              <w:shd w:val="clear" w:color="auto" w:fill="D9D9D9" w:themeFill="background1" w:themeFillShade="D9"/>
            </w:rPr>
            <w:t>Click here to enter text</w:t>
          </w:r>
        </w:sdtContent>
      </w:sdt>
    </w:p>
    <w:p w14:paraId="0C02A27B" w14:textId="5C20133C" w:rsidR="004F4746" w:rsidRDefault="00000000" w:rsidP="004F4746">
      <w:pPr>
        <w:rPr>
          <w:i/>
          <w:iCs/>
        </w:rPr>
      </w:pPr>
      <w:proofErr w:type="gramStart"/>
      <w:r w:rsidRPr="004F4746">
        <w:rPr>
          <w:b/>
          <w:sz w:val="23"/>
          <w:szCs w:val="23"/>
        </w:rPr>
        <w:t>Official’s</w:t>
      </w:r>
      <w:proofErr w:type="gramEnd"/>
      <w:r w:rsidRPr="004F4746">
        <w:rPr>
          <w:b/>
          <w:sz w:val="23"/>
          <w:szCs w:val="23"/>
        </w:rPr>
        <w:t xml:space="preserve"> Email: </w:t>
      </w:r>
      <w:sdt>
        <w:sdtPr>
          <w:rPr>
            <w:sz w:val="23"/>
            <w:szCs w:val="23"/>
            <w:shd w:val="clear" w:color="auto" w:fill="D9D9D9" w:themeFill="background1" w:themeFillShade="D9"/>
          </w:rPr>
          <w:alias w:val="Click here to enter text"/>
          <w:tag w:val="Click here to enter text"/>
          <w:id w:val="1093899568"/>
          <w:text/>
        </w:sdtPr>
        <w:sdtContent>
          <w:r w:rsidRPr="004F4746">
            <w:rPr>
              <w:sz w:val="23"/>
              <w:szCs w:val="23"/>
              <w:shd w:val="clear" w:color="auto" w:fill="D9D9D9" w:themeFill="background1" w:themeFillShade="D9"/>
            </w:rPr>
            <w:t>Click here to enter text</w:t>
          </w:r>
        </w:sdtContent>
      </w:sdt>
      <w:r w:rsidR="004F4746" w:rsidRPr="004F4746">
        <w:rPr>
          <w:sz w:val="23"/>
          <w:szCs w:val="23"/>
        </w:rPr>
        <w:br/>
      </w:r>
    </w:p>
    <w:p w14:paraId="2EC20F10" w14:textId="41023045" w:rsidR="00D26974" w:rsidRPr="004F4746" w:rsidRDefault="00000000" w:rsidP="004F4746">
      <w:pPr>
        <w:jc w:val="center"/>
        <w:rPr>
          <w:sz w:val="24"/>
          <w:szCs w:val="24"/>
        </w:rPr>
      </w:pPr>
      <w:r w:rsidRPr="001F1B0B">
        <w:rPr>
          <w:i/>
          <w:iCs/>
        </w:rPr>
        <w:t>A project of the Council of Graduate Schools and the Council for Opportunity in Education McNair Joint Committee</w:t>
      </w:r>
    </w:p>
    <w:sectPr w:rsidR="00D26974" w:rsidRPr="004F47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81E7" w14:textId="77777777" w:rsidR="002866B7" w:rsidRDefault="002866B7" w:rsidP="008D5B33">
      <w:pPr>
        <w:spacing w:after="0" w:line="240" w:lineRule="auto"/>
      </w:pPr>
      <w:r>
        <w:separator/>
      </w:r>
    </w:p>
  </w:endnote>
  <w:endnote w:type="continuationSeparator" w:id="0">
    <w:p w14:paraId="402F3A83" w14:textId="77777777" w:rsidR="002866B7" w:rsidRDefault="002866B7" w:rsidP="008D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0846" w14:textId="77777777" w:rsidR="002866B7" w:rsidRDefault="002866B7" w:rsidP="008D5B33">
      <w:pPr>
        <w:spacing w:after="0" w:line="240" w:lineRule="auto"/>
      </w:pPr>
      <w:r>
        <w:separator/>
      </w:r>
    </w:p>
  </w:footnote>
  <w:footnote w:type="continuationSeparator" w:id="0">
    <w:p w14:paraId="6810734F" w14:textId="77777777" w:rsidR="002866B7" w:rsidRDefault="002866B7" w:rsidP="008D5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774297">
    <w:abstractNumId w:val="8"/>
  </w:num>
  <w:num w:numId="2" w16cid:durableId="982854913">
    <w:abstractNumId w:val="6"/>
  </w:num>
  <w:num w:numId="3" w16cid:durableId="1940672932">
    <w:abstractNumId w:val="5"/>
  </w:num>
  <w:num w:numId="4" w16cid:durableId="1399087438">
    <w:abstractNumId w:val="4"/>
  </w:num>
  <w:num w:numId="5" w16cid:durableId="1391805309">
    <w:abstractNumId w:val="7"/>
  </w:num>
  <w:num w:numId="6" w16cid:durableId="828323686">
    <w:abstractNumId w:val="3"/>
  </w:num>
  <w:num w:numId="7" w16cid:durableId="2077632112">
    <w:abstractNumId w:val="2"/>
  </w:num>
  <w:num w:numId="8" w16cid:durableId="844444857">
    <w:abstractNumId w:val="1"/>
  </w:num>
  <w:num w:numId="9" w16cid:durableId="32625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B0B"/>
    <w:rsid w:val="002353FC"/>
    <w:rsid w:val="002866B7"/>
    <w:rsid w:val="0029639D"/>
    <w:rsid w:val="00326F90"/>
    <w:rsid w:val="00411125"/>
    <w:rsid w:val="00466313"/>
    <w:rsid w:val="004B19E5"/>
    <w:rsid w:val="004F4746"/>
    <w:rsid w:val="005D2007"/>
    <w:rsid w:val="00650A71"/>
    <w:rsid w:val="007E39AF"/>
    <w:rsid w:val="008D5B33"/>
    <w:rsid w:val="008F15BA"/>
    <w:rsid w:val="00AA1D8D"/>
    <w:rsid w:val="00B47730"/>
    <w:rsid w:val="00BF0821"/>
    <w:rsid w:val="00CB0664"/>
    <w:rsid w:val="00CF7D74"/>
    <w:rsid w:val="00D26974"/>
    <w:rsid w:val="00EA0F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A6F43"/>
  <w14:defaultImageDpi w14:val="300"/>
  <w15:docId w15:val="{3A0D5575-CA6B-495A-936F-25476C76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Ania Meier</cp:lastModifiedBy>
  <cp:revision>5</cp:revision>
  <cp:lastPrinted>2026-02-16T20:59:00Z</cp:lastPrinted>
  <dcterms:created xsi:type="dcterms:W3CDTF">2026-02-16T20:47:00Z</dcterms:created>
  <dcterms:modified xsi:type="dcterms:W3CDTF">2026-02-16T21:12:00Z</dcterms:modified>
  <cp:category/>
</cp:coreProperties>
</file>